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107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административное дело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Маторина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Маторин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(директором) </w:t>
      </w:r>
      <w:r>
        <w:rPr>
          <w:rStyle w:val="cat-OrganizationNamegrp-21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Style w:val="cat-Dategrp-7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Style w:val="cat-Dategrp-6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</w:t>
      </w:r>
      <w:r>
        <w:rPr>
          <w:rStyle w:val="cat-Dategrp-8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Маторин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Маторина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Маторина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404</w:t>
      </w:r>
      <w:r>
        <w:rPr>
          <w:rFonts w:ascii="Times New Roman" w:eastAsia="Times New Roman" w:hAnsi="Times New Roman" w:cs="Times New Roman"/>
          <w:sz w:val="26"/>
          <w:szCs w:val="26"/>
        </w:rPr>
        <w:t>430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 ст. 24 Федерального закона от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Маторина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Маторина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Маторина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</w:t>
      </w:r>
      <w:r>
        <w:rPr>
          <w:rStyle w:val="cat-Sumgrp-17rplc-2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0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107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3rplc-3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3rplc-3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2rplc-3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3rplc-3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4rplc-3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5rplc-3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Style w:val="cat-PhoneNumbergrp-26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7rplc-3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20705240100</w:t>
      </w:r>
      <w:r>
        <w:rPr>
          <w:rFonts w:ascii="Times New Roman" w:eastAsia="Times New Roman" w:hAnsi="Times New Roman" w:cs="Times New Roman"/>
          <w:sz w:val="22"/>
          <w:szCs w:val="22"/>
        </w:rPr>
        <w:t>401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4rplc-4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4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42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0rplc-5">
    <w:name w:val="cat-ExternalSystemDefined grp-30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OrganizationNamegrp-21rplc-9">
    <w:name w:val="cat-OrganizationName grp-21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Sumgrp-17rplc-27">
    <w:name w:val="cat-Sum grp-17 rplc-27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Addressgrp-0rplc-41">
    <w:name w:val="cat-Address grp-0 rplc-41"/>
    <w:basedOn w:val="DefaultParagraphFont"/>
  </w:style>
  <w:style w:type="character" w:customStyle="1" w:styleId="cat-SumInWordsgrp-18rplc-42">
    <w:name w:val="cat-SumInWords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